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№3 Ханты-Мансийского судебного района Ханты-Мансийского автономного округа - </w:t>
      </w:r>
      <w:r>
        <w:rPr>
          <w:rFonts w:ascii="Times New Roman" w:eastAsia="Times New Roman" w:hAnsi="Times New Roman" w:cs="Times New Roman"/>
          <w:sz w:val="28"/>
          <w:szCs w:val="28"/>
        </w:rPr>
        <w:t>Югры Миненко Юлия Борисовна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№3 Ханты-Мансийского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(г.Ханты-Мансийск ул.Ленина д.87/1)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возбужденное по ст.15.5 Кодекса Российской Федерации об административных правонарушениях (далее - КоАП РФ) в отношении должностного лица –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правления САДОВО-ОГОРОДНИЧЕСКОГО ТОВАРИЩЕСТВА «СТОМАТОЛОГ»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Дзюбы Владимира Викторовича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Дзюба Владимир Викторович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правления САДОВО-ОГОРОДНИЧЕСКОГО ТОВАРИЩЕСТВА «СТОМАТОЛОГ»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месту исполнения своих должностных обязанностей </w:t>
      </w:r>
      <w:r>
        <w:rPr>
          <w:rFonts w:ascii="Times New Roman" w:eastAsia="Times New Roman" w:hAnsi="Times New Roman" w:cs="Times New Roman"/>
          <w:sz w:val="28"/>
          <w:szCs w:val="28"/>
        </w:rPr>
        <w:t>адресу: 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>Энгельса д.3 кв.11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24 часов 00 минут </w:t>
      </w:r>
      <w:r>
        <w:rPr>
          <w:rFonts w:ascii="Times New Roman" w:eastAsia="Times New Roman" w:hAnsi="Times New Roman" w:cs="Times New Roman"/>
          <w:sz w:val="28"/>
          <w:szCs w:val="28"/>
        </w:rPr>
        <w:t>25.07</w:t>
      </w:r>
      <w:r>
        <w:rPr>
          <w:rFonts w:ascii="Times New Roman" w:eastAsia="Times New Roman" w:hAnsi="Times New Roman" w:cs="Times New Roman"/>
          <w:sz w:val="28"/>
          <w:szCs w:val="28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нарушение п.1 ст.419, п.7 ст.431 Налогового кодекса Российской Федераци</w:t>
      </w:r>
      <w:r>
        <w:rPr>
          <w:rFonts w:ascii="Times New Roman" w:eastAsia="Times New Roman" w:hAnsi="Times New Roman" w:cs="Times New Roman"/>
          <w:sz w:val="28"/>
          <w:szCs w:val="28"/>
        </w:rPr>
        <w:t>и (далее - НК РФ)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обеспечил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ставление расчета по страховым взносам за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Межрайонную Инспекцию ФНС России №1 по Ханты-Мансийскому автономному округу - Югре, чем </w:t>
      </w:r>
      <w:r>
        <w:rPr>
          <w:rFonts w:ascii="Times New Roman" w:eastAsia="Times New Roman" w:hAnsi="Times New Roman" w:cs="Times New Roman"/>
          <w:sz w:val="28"/>
          <w:szCs w:val="28"/>
        </w:rPr>
        <w:t>26.07</w:t>
      </w:r>
      <w:r>
        <w:rPr>
          <w:rFonts w:ascii="Times New Roman" w:eastAsia="Times New Roman" w:hAnsi="Times New Roman" w:cs="Times New Roman"/>
          <w:sz w:val="28"/>
          <w:szCs w:val="28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01 мин. совершил правонарушение, предусмотренное ст.15.5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Дзюба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 месте и времени судебного заседания извещен надлежащим образом, об отложении судебного заседания не ходатайствовал.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Дзюбы В.В.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и проанализировав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ст.419 НК РФ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</w:t>
      </w:r>
      <w:r>
        <w:rPr>
          <w:rFonts w:ascii="Times New Roman" w:eastAsia="Times New Roman" w:hAnsi="Times New Roman" w:cs="Times New Roman"/>
          <w:sz w:val="28"/>
          <w:szCs w:val="28"/>
        </w:rPr>
        <w:t>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п.7 ст.431 </w:t>
      </w:r>
      <w:r>
        <w:rPr>
          <w:rFonts w:ascii="Times New Roman" w:eastAsia="Times New Roman" w:hAnsi="Times New Roman" w:cs="Times New Roman"/>
          <w:sz w:val="28"/>
          <w:szCs w:val="28"/>
        </w:rPr>
        <w:t>НК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 редакции действующей на дату совершения правонарушения)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  <w:sz w:val="28"/>
          <w:szCs w:val="28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правления САДОВО-ОГОРОДНИЧЕСКОГО ТОВАРИЩЕСТВА «СТОМАТОЛОГ»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Дзюба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расчет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страховым взносам за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2023 года до 25.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Дзюбы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12.03.2024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САДОВО-ОГОРОДНИЧЕСКОГО ТОВАРИЩЕСТВА «СТОМАТОЛОГ»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квитанции о приёме налоговой декларации (расчета) от </w:t>
      </w:r>
      <w:r>
        <w:rPr>
          <w:rFonts w:ascii="Times New Roman" w:eastAsia="Times New Roman" w:hAnsi="Times New Roman" w:cs="Times New Roman"/>
          <w:sz w:val="28"/>
          <w:szCs w:val="28"/>
        </w:rPr>
        <w:t>26.07</w:t>
      </w:r>
      <w:r>
        <w:rPr>
          <w:rFonts w:ascii="Times New Roman" w:eastAsia="Times New Roman" w:hAnsi="Times New Roman" w:cs="Times New Roman"/>
          <w:sz w:val="28"/>
          <w:szCs w:val="28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Бездействие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Дзюбы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расчета по страховым взносам в налоговый орган по месту учета.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</w:t>
      </w:r>
      <w:r>
        <w:rPr>
          <w:rFonts w:ascii="Times New Roman" w:eastAsia="Times New Roman" w:hAnsi="Times New Roman" w:cs="Times New Roman"/>
          <w:sz w:val="28"/>
          <w:szCs w:val="28"/>
        </w:rPr>
        <w:t>ающим административную ответственность обстоятельством, является добровольное прекращение противоправного поведения лицом, его совершившим, отя</w:t>
      </w:r>
      <w:r>
        <w:rPr>
          <w:rFonts w:ascii="Times New Roman" w:eastAsia="Times New Roman" w:hAnsi="Times New Roman" w:cs="Times New Roman"/>
          <w:sz w:val="28"/>
          <w:szCs w:val="28"/>
        </w:rPr>
        <w:t>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</w:t>
      </w:r>
      <w:r>
        <w:rPr>
          <w:rFonts w:ascii="Times New Roman" w:eastAsia="Times New Roman" w:hAnsi="Times New Roman" w:cs="Times New Roman"/>
          <w:sz w:val="28"/>
          <w:szCs w:val="28"/>
        </w:rPr>
        <w:t>ь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установлено.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</w:t>
      </w:r>
      <w:r>
        <w:rPr>
          <w:rFonts w:ascii="Times New Roman" w:eastAsia="Times New Roman" w:hAnsi="Times New Roman" w:cs="Times New Roman"/>
          <w:sz w:val="28"/>
          <w:szCs w:val="28"/>
        </w:rPr>
        <w:t>Дзюба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впервые привлекается к административной ответственности, суд счи</w:t>
      </w:r>
      <w:r>
        <w:rPr>
          <w:rFonts w:ascii="Times New Roman" w:eastAsia="Times New Roman" w:hAnsi="Times New Roman" w:cs="Times New Roman"/>
          <w:sz w:val="28"/>
          <w:szCs w:val="28"/>
        </w:rPr>
        <w:t>тает справедливым назначение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ст.ст.23.1, 29.10 КоАП РФ, мировой судья,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 должностное лицо-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правления САДОВО-ОГОРОДНИЧЕСКОГО ТОВАРИЩЕСТВА «СТОМАТОЛОГ»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Дзюбу Владимира Викторовича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нарушения, предусмотренного ст.15.5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Ханты-Мансийский районный суд через мирового судью в течение 10 суток со дня получения копии постановления.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Ю.Б.Миненко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Ю.Б.Миненко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96958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2rplc-9">
    <w:name w:val="cat-UserDefined grp-22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95542-F9E2-4C7D-84BB-229C3B75F6A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